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299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215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Юсупова </w:t>
      </w:r>
      <w:r>
        <w:rPr>
          <w:rFonts w:ascii="Times New Roman" w:eastAsia="Times New Roman" w:hAnsi="Times New Roman" w:cs="Times New Roman"/>
          <w:sz w:val="28"/>
          <w:szCs w:val="28"/>
        </w:rPr>
        <w:t>Ислома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Исроиловича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Юсупов И.И. 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2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3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Юсупов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/повестка/,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заявлений о рассмотрении дела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 не предоставил, в деле имеется конверт с отметкой «истек срок хранения».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Юсупова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Юсупова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5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3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21.11.2024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Юсупова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Юсупова </w:t>
      </w:r>
      <w:r>
        <w:rPr>
          <w:rFonts w:ascii="Times New Roman" w:eastAsia="Times New Roman" w:hAnsi="Times New Roman" w:cs="Times New Roman"/>
          <w:sz w:val="28"/>
          <w:szCs w:val="28"/>
        </w:rPr>
        <w:t>Ислома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Исроиловича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две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Юсупову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299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299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</w:t>
      </w:r>
      <w:r>
        <w:rPr>
          <w:rFonts w:ascii="Times New Roman" w:eastAsia="Times New Roman" w:hAnsi="Times New Roman" w:cs="Times New Roman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UserDefinedgrp-33rplc-21">
    <w:name w:val="cat-UserDefined grp-33 rplc-21"/>
    <w:basedOn w:val="DefaultParagraphFont"/>
  </w:style>
  <w:style w:type="character" w:customStyle="1" w:styleId="cat-UserDefinedgrp-25rplc-30">
    <w:name w:val="cat-UserDefined grp-25 rplc-30"/>
    <w:basedOn w:val="DefaultParagraphFont"/>
  </w:style>
  <w:style w:type="character" w:customStyle="1" w:styleId="cat-UserDefinedgrp-33rplc-32">
    <w:name w:val="cat-UserDefined grp-33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